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4810" w14:textId="58A78DF3" w:rsidR="00AD1291" w:rsidRPr="005A2C4A" w:rsidRDefault="00F13D04" w:rsidP="000D79EA">
      <w:pPr>
        <w:pStyle w:val="Naslov1"/>
        <w:jc w:val="center"/>
        <w:rPr>
          <w:color w:val="E36C0A" w:themeColor="accent6" w:themeShade="BF"/>
          <w:lang w:val="sl-SI"/>
        </w:rPr>
      </w:pPr>
      <w:r w:rsidRPr="002B75FF">
        <w:rPr>
          <w:noProof/>
          <w:sz w:val="36"/>
          <w:szCs w:val="36"/>
          <w:lang w:val="sl-SI"/>
        </w:rPr>
        <w:drawing>
          <wp:anchor distT="0" distB="0" distL="114300" distR="114300" simplePos="0" relativeHeight="251658752" behindDoc="1" locked="0" layoutInCell="1" allowOverlap="1" wp14:anchorId="3DF5032E" wp14:editId="154DE902">
            <wp:simplePos x="0" y="0"/>
            <wp:positionH relativeFrom="column">
              <wp:posOffset>-1162050</wp:posOffset>
            </wp:positionH>
            <wp:positionV relativeFrom="paragraph">
              <wp:posOffset>600075</wp:posOffset>
            </wp:positionV>
            <wp:extent cx="7772400" cy="6765305"/>
            <wp:effectExtent l="0" t="0" r="0" b="0"/>
            <wp:wrapNone/>
            <wp:docPr id="4295161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16191" name="Slika 429516191"/>
                    <pic:cNvPicPr/>
                  </pic:nvPicPr>
                  <pic:blipFill>
                    <a:blip r:embed="rId11">
                      <a:alphaModFix am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76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F84" w:rsidRPr="002B75FF">
        <w:rPr>
          <w:color w:val="E36C0A" w:themeColor="accent6" w:themeShade="BF"/>
          <w:sz w:val="36"/>
          <w:szCs w:val="36"/>
          <w:lang w:val="sl-SI"/>
        </w:rPr>
        <w:t>Prijavni obrazec za natečaj</w:t>
      </w:r>
    </w:p>
    <w:p w14:paraId="1E27BA1B" w14:textId="3A047920" w:rsidR="008F4DA3" w:rsidRPr="005A2C4A" w:rsidRDefault="008F4DA3" w:rsidP="000D79EA">
      <w:pPr>
        <w:pStyle w:val="Naslov1"/>
        <w:jc w:val="center"/>
        <w:rPr>
          <w:color w:val="E36C0A" w:themeColor="accent6" w:themeShade="BF"/>
          <w:sz w:val="36"/>
          <w:szCs w:val="36"/>
        </w:rPr>
      </w:pPr>
      <w:r w:rsidRPr="005A2C4A">
        <w:rPr>
          <w:color w:val="E36C0A" w:themeColor="accent6" w:themeShade="BF"/>
          <w:lang w:val="sl-SI"/>
        </w:rPr>
        <w:t>"</w:t>
      </w:r>
      <w:r w:rsidRPr="005A2C4A">
        <w:rPr>
          <w:color w:val="E36C0A" w:themeColor="accent6" w:themeShade="BF"/>
          <w:sz w:val="36"/>
          <w:szCs w:val="36"/>
        </w:rPr>
        <w:t>Ideja v akciji – Ustvari svoj produkt!"</w:t>
      </w:r>
    </w:p>
    <w:p w14:paraId="6255780F" w14:textId="66295226" w:rsidR="00AD1291" w:rsidRPr="00A07A57" w:rsidRDefault="00776F84">
      <w:pPr>
        <w:rPr>
          <w:lang w:val="sl-SI"/>
        </w:rPr>
      </w:pPr>
      <w:r w:rsidRPr="00A07A57">
        <w:rPr>
          <w:lang w:val="sl-SI"/>
        </w:rPr>
        <w:br/>
        <w:t>Prosimo, da obrazec izpolni mentor oz. učitelj ekipe.</w:t>
      </w:r>
      <w:r w:rsidRPr="00A07A57">
        <w:rPr>
          <w:lang w:val="sl-SI"/>
        </w:rPr>
        <w:br/>
      </w:r>
    </w:p>
    <w:p w14:paraId="03EBC72C" w14:textId="77777777" w:rsidR="00AD1291" w:rsidRPr="005A2C4A" w:rsidRDefault="00776F84" w:rsidP="007272FE">
      <w:pPr>
        <w:pStyle w:val="Naslov2"/>
        <w:jc w:val="center"/>
        <w:rPr>
          <w:color w:val="E36C0A" w:themeColor="accent6" w:themeShade="BF"/>
          <w:lang w:val="sl-SI"/>
        </w:rPr>
      </w:pPr>
      <w:r w:rsidRPr="005A2C4A">
        <w:rPr>
          <w:color w:val="E36C0A" w:themeColor="accent6" w:themeShade="BF"/>
          <w:lang w:val="sl-SI"/>
        </w:rPr>
        <w:t>Podatki o šoli in mentorju</w:t>
      </w:r>
    </w:p>
    <w:p w14:paraId="07448FCC" w14:textId="16E9CAB8" w:rsidR="00AD1291" w:rsidRPr="00A07A57" w:rsidRDefault="00776F84">
      <w:pPr>
        <w:rPr>
          <w:lang w:val="sl-SI"/>
        </w:rPr>
      </w:pPr>
      <w:r w:rsidRPr="00A07A57">
        <w:rPr>
          <w:lang w:val="sl-SI"/>
        </w:rPr>
        <w:t>Ime šole: ___________________________________________</w:t>
      </w:r>
      <w:r w:rsidR="009A64AC">
        <w:rPr>
          <w:lang w:val="sl-SI"/>
        </w:rPr>
        <w:t>___________________________________</w:t>
      </w:r>
    </w:p>
    <w:p w14:paraId="6C4D2A0C" w14:textId="1348A2DA" w:rsidR="00AD1291" w:rsidRPr="00A07A57" w:rsidRDefault="00776F84">
      <w:pPr>
        <w:rPr>
          <w:lang w:val="sl-SI"/>
        </w:rPr>
      </w:pPr>
      <w:r w:rsidRPr="00A07A57">
        <w:rPr>
          <w:lang w:val="sl-SI"/>
        </w:rPr>
        <w:t>Naslov šole: _________________________________________</w:t>
      </w:r>
      <w:r w:rsidR="009A64AC">
        <w:rPr>
          <w:lang w:val="sl-SI"/>
        </w:rPr>
        <w:t>_________________________________</w:t>
      </w:r>
    </w:p>
    <w:p w14:paraId="6752FD40" w14:textId="504FB05B" w:rsidR="00AD1291" w:rsidRPr="00A07A57" w:rsidRDefault="00776F84">
      <w:pPr>
        <w:rPr>
          <w:lang w:val="sl-SI"/>
        </w:rPr>
      </w:pPr>
      <w:r w:rsidRPr="00A07A57">
        <w:rPr>
          <w:lang w:val="sl-SI"/>
        </w:rPr>
        <w:t>Mentor/ica ekipe: _____________________________________</w:t>
      </w:r>
      <w:r w:rsidR="00FB6EB4">
        <w:rPr>
          <w:lang w:val="sl-SI"/>
        </w:rPr>
        <w:t>_____________________________</w:t>
      </w:r>
      <w:r w:rsidR="007272FE">
        <w:rPr>
          <w:lang w:val="sl-SI"/>
        </w:rPr>
        <w:t>_</w:t>
      </w:r>
    </w:p>
    <w:p w14:paraId="75CA79DB" w14:textId="7DA57A3F" w:rsidR="00AD1291" w:rsidRPr="00A07A57" w:rsidRDefault="00776F84">
      <w:pPr>
        <w:rPr>
          <w:lang w:val="sl-SI"/>
        </w:rPr>
      </w:pPr>
      <w:r w:rsidRPr="00A07A57">
        <w:rPr>
          <w:lang w:val="sl-SI"/>
        </w:rPr>
        <w:t>E-naslov mentorja/ice: ________________________________</w:t>
      </w:r>
      <w:r w:rsidR="009048DB">
        <w:rPr>
          <w:lang w:val="sl-SI"/>
        </w:rPr>
        <w:t>___________________________</w:t>
      </w:r>
      <w:r w:rsidR="006D5D2D">
        <w:rPr>
          <w:lang w:val="sl-SI"/>
        </w:rPr>
        <w:t>_</w:t>
      </w:r>
      <w:r w:rsidR="007272FE">
        <w:rPr>
          <w:lang w:val="sl-SI"/>
        </w:rPr>
        <w:t>_</w:t>
      </w:r>
    </w:p>
    <w:p w14:paraId="73B1BF31" w14:textId="47BB75DD" w:rsidR="00AD1291" w:rsidRDefault="00776F84">
      <w:pPr>
        <w:rPr>
          <w:lang w:val="sl-SI"/>
        </w:rPr>
      </w:pPr>
      <w:r w:rsidRPr="00A07A57">
        <w:rPr>
          <w:lang w:val="sl-SI"/>
        </w:rPr>
        <w:t>Telefon mentorja/ice: _________________________________</w:t>
      </w:r>
      <w:r w:rsidR="006D5D2D">
        <w:rPr>
          <w:lang w:val="sl-SI"/>
        </w:rPr>
        <w:t>____________________________</w:t>
      </w:r>
      <w:r w:rsidR="007272FE">
        <w:rPr>
          <w:lang w:val="sl-SI"/>
        </w:rPr>
        <w:t>_</w:t>
      </w:r>
    </w:p>
    <w:p w14:paraId="2D39E154" w14:textId="77777777" w:rsidR="00D01779" w:rsidRPr="00A07A57" w:rsidRDefault="00D01779">
      <w:pPr>
        <w:rPr>
          <w:lang w:val="sl-SI"/>
        </w:rPr>
      </w:pPr>
    </w:p>
    <w:p w14:paraId="0500A5BA" w14:textId="77777777" w:rsidR="00AD1291" w:rsidRPr="005A2C4A" w:rsidRDefault="00776F84" w:rsidP="007272FE">
      <w:pPr>
        <w:pStyle w:val="Naslov2"/>
        <w:jc w:val="center"/>
        <w:rPr>
          <w:color w:val="E36C0A" w:themeColor="accent6" w:themeShade="BF"/>
          <w:lang w:val="sl-SI"/>
        </w:rPr>
      </w:pPr>
      <w:r w:rsidRPr="005A2C4A">
        <w:rPr>
          <w:color w:val="E36C0A" w:themeColor="accent6" w:themeShade="BF"/>
          <w:lang w:val="sl-SI"/>
        </w:rPr>
        <w:t>Podatki o ekipi</w:t>
      </w:r>
    </w:p>
    <w:p w14:paraId="04E28BD8" w14:textId="1B633380" w:rsidR="00AD1291" w:rsidRPr="00A07A57" w:rsidRDefault="00776F84">
      <w:pPr>
        <w:rPr>
          <w:lang w:val="sl-SI"/>
        </w:rPr>
      </w:pPr>
      <w:r w:rsidRPr="00A07A57">
        <w:rPr>
          <w:lang w:val="sl-SI"/>
        </w:rPr>
        <w:t>Ime ekipe: ____________________________________________</w:t>
      </w:r>
      <w:r w:rsidR="009F3CAF">
        <w:rPr>
          <w:lang w:val="sl-SI"/>
        </w:rPr>
        <w:t>___</w:t>
      </w:r>
      <w:r w:rsidR="000D79EA">
        <w:rPr>
          <w:lang w:val="sl-SI"/>
        </w:rPr>
        <w:t>_________________________</w:t>
      </w:r>
      <w:r w:rsidR="007272FE">
        <w:rPr>
          <w:lang w:val="sl-SI"/>
        </w:rPr>
        <w:t>___</w:t>
      </w:r>
    </w:p>
    <w:p w14:paraId="021B8496" w14:textId="3BEB5338" w:rsidR="00AD1291" w:rsidRPr="00A07A57" w:rsidRDefault="00776F84">
      <w:pPr>
        <w:rPr>
          <w:lang w:val="sl-SI"/>
        </w:rPr>
      </w:pPr>
      <w:r w:rsidRPr="00A07A57">
        <w:rPr>
          <w:lang w:val="sl-SI"/>
        </w:rPr>
        <w:t>Število članov ekipe: __________ (največ 5)</w:t>
      </w:r>
    </w:p>
    <w:p w14:paraId="5572DA25" w14:textId="77777777" w:rsidR="00D01779" w:rsidRDefault="00776F84">
      <w:pPr>
        <w:rPr>
          <w:lang w:val="sl-SI"/>
        </w:rPr>
      </w:pPr>
      <w:r w:rsidRPr="00A07A57">
        <w:rPr>
          <w:lang w:val="sl-SI"/>
        </w:rPr>
        <w:br/>
        <w:t>Člani ekipe:</w:t>
      </w:r>
      <w:r w:rsidRPr="00A07A57">
        <w:rPr>
          <w:lang w:val="sl-SI"/>
        </w:rPr>
        <w:br/>
        <w:t>1. Ime in priimek: ________________________________________</w:t>
      </w:r>
      <w:r w:rsidRPr="00A07A57">
        <w:rPr>
          <w:lang w:val="sl-SI"/>
        </w:rPr>
        <w:br/>
        <w:t>2. Ime in priimek: ________________________________________</w:t>
      </w:r>
      <w:r w:rsidRPr="00A07A57">
        <w:rPr>
          <w:lang w:val="sl-SI"/>
        </w:rPr>
        <w:br/>
        <w:t>3. Ime in priimek: ________________________________________</w:t>
      </w:r>
      <w:r w:rsidRPr="00A07A57">
        <w:rPr>
          <w:lang w:val="sl-SI"/>
        </w:rPr>
        <w:br/>
        <w:t>4. Ime in priimek: ________________________________________</w:t>
      </w:r>
      <w:r w:rsidRPr="00A07A57">
        <w:rPr>
          <w:lang w:val="sl-SI"/>
        </w:rPr>
        <w:br/>
        <w:t>5. Ime in priimek: ________________________________________</w:t>
      </w:r>
    </w:p>
    <w:p w14:paraId="6FC34DE9" w14:textId="77777777" w:rsidR="005A2C4A" w:rsidRDefault="005A2C4A">
      <w:pPr>
        <w:rPr>
          <w:lang w:val="sl-SI"/>
        </w:rPr>
      </w:pPr>
    </w:p>
    <w:p w14:paraId="7C2E45D1" w14:textId="77777777" w:rsidR="005A2C4A" w:rsidRDefault="005A2C4A">
      <w:pPr>
        <w:rPr>
          <w:lang w:val="sl-SI"/>
        </w:rPr>
      </w:pPr>
    </w:p>
    <w:p w14:paraId="31076D0C" w14:textId="77777777" w:rsidR="005A2C4A" w:rsidRDefault="005A2C4A">
      <w:pPr>
        <w:rPr>
          <w:lang w:val="sl-SI"/>
        </w:rPr>
      </w:pPr>
    </w:p>
    <w:p w14:paraId="66759A6F" w14:textId="77777777" w:rsidR="005A2C4A" w:rsidRDefault="005A2C4A">
      <w:pPr>
        <w:rPr>
          <w:lang w:val="sl-SI"/>
        </w:rPr>
      </w:pPr>
    </w:p>
    <w:p w14:paraId="74BA1AEC" w14:textId="04EF2BF2" w:rsidR="00AD1291" w:rsidRPr="00A07A57" w:rsidRDefault="00776F84">
      <w:pPr>
        <w:rPr>
          <w:lang w:val="sl-SI"/>
        </w:rPr>
      </w:pPr>
      <w:r w:rsidRPr="00A07A57">
        <w:rPr>
          <w:lang w:val="sl-SI"/>
        </w:rPr>
        <w:br/>
      </w:r>
    </w:p>
    <w:p w14:paraId="22A7C4ED" w14:textId="008791A0" w:rsidR="00AD1291" w:rsidRPr="005A2C4A" w:rsidRDefault="00F13D04" w:rsidP="00D01779">
      <w:pPr>
        <w:pStyle w:val="Naslov2"/>
        <w:jc w:val="center"/>
        <w:rPr>
          <w:sz w:val="36"/>
          <w:szCs w:val="36"/>
          <w:lang w:val="sl-SI"/>
        </w:rPr>
      </w:pPr>
      <w:r>
        <w:rPr>
          <w:noProof/>
          <w:lang w:val="sl-SI"/>
        </w:rPr>
        <w:lastRenderedPageBreak/>
        <w:drawing>
          <wp:anchor distT="0" distB="0" distL="114300" distR="114300" simplePos="0" relativeHeight="251654656" behindDoc="1" locked="0" layoutInCell="1" allowOverlap="1" wp14:anchorId="682FF330" wp14:editId="6B89C227">
            <wp:simplePos x="0" y="0"/>
            <wp:positionH relativeFrom="column">
              <wp:posOffset>-1143000</wp:posOffset>
            </wp:positionH>
            <wp:positionV relativeFrom="paragraph">
              <wp:posOffset>247650</wp:posOffset>
            </wp:positionV>
            <wp:extent cx="7773035" cy="6767195"/>
            <wp:effectExtent l="0" t="0" r="0" b="0"/>
            <wp:wrapNone/>
            <wp:docPr id="13171452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676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F84" w:rsidRPr="005A2C4A">
        <w:rPr>
          <w:color w:val="E36C0A" w:themeColor="accent6" w:themeShade="BF"/>
          <w:sz w:val="36"/>
          <w:szCs w:val="36"/>
          <w:lang w:val="sl-SI"/>
        </w:rPr>
        <w:t>Osnovni podatki o projektu</w:t>
      </w:r>
    </w:p>
    <w:p w14:paraId="0A7C3682" w14:textId="550485BB" w:rsidR="005A2C4A" w:rsidRDefault="005A2C4A">
      <w:pPr>
        <w:rPr>
          <w:lang w:val="sl-SI"/>
        </w:rPr>
      </w:pPr>
    </w:p>
    <w:p w14:paraId="193A85F3" w14:textId="46404415" w:rsidR="00AD1291" w:rsidRDefault="00776F84">
      <w:pPr>
        <w:rPr>
          <w:lang w:val="sl-SI"/>
        </w:rPr>
      </w:pPr>
      <w:r w:rsidRPr="00A07A57">
        <w:rPr>
          <w:lang w:val="sl-SI"/>
        </w:rPr>
        <w:t>Naslov ideje/produkta: _________________________________</w:t>
      </w:r>
    </w:p>
    <w:p w14:paraId="37C30B87" w14:textId="25D53CBB" w:rsidR="004A2F06" w:rsidRDefault="004A2F06">
      <w:pPr>
        <w:rPr>
          <w:lang w:val="sl-SI"/>
        </w:rPr>
      </w:pPr>
    </w:p>
    <w:p w14:paraId="75318A8C" w14:textId="1838A76D" w:rsidR="00AD1291" w:rsidRPr="005A2C4A" w:rsidRDefault="008F4DA3" w:rsidP="003874C1">
      <w:pPr>
        <w:pStyle w:val="Naslov2"/>
        <w:rPr>
          <w:color w:val="E36C0A" w:themeColor="accent6" w:themeShade="BF"/>
          <w:lang w:val="sl-SI"/>
        </w:rPr>
      </w:pPr>
      <w:r w:rsidRPr="005A2C4A">
        <w:rPr>
          <w:color w:val="E36C0A" w:themeColor="accent6" w:themeShade="BF"/>
          <w:lang w:val="sl-SI"/>
        </w:rPr>
        <w:t>Opis p</w:t>
      </w:r>
      <w:r w:rsidR="00400CE1" w:rsidRPr="005A2C4A">
        <w:rPr>
          <w:color w:val="E36C0A" w:themeColor="accent6" w:themeShade="BF"/>
          <w:lang w:val="sl-SI"/>
        </w:rPr>
        <w:t xml:space="preserve">odjetniške ideje in produkta z priloženim slikovnim gradivom.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F3756" w14:paraId="73F0B17F" w14:textId="77777777" w:rsidTr="00AF3756">
        <w:tc>
          <w:tcPr>
            <w:tcW w:w="8780" w:type="dxa"/>
          </w:tcPr>
          <w:p w14:paraId="00D6D975" w14:textId="77777777" w:rsidR="00AF3756" w:rsidRDefault="00AF3756">
            <w:pPr>
              <w:rPr>
                <w:lang w:val="sl-SI"/>
              </w:rPr>
            </w:pPr>
          </w:p>
          <w:p w14:paraId="0EF221E3" w14:textId="77777777" w:rsidR="00AF3756" w:rsidRDefault="00AF3756">
            <w:pPr>
              <w:rPr>
                <w:lang w:val="sl-SI"/>
              </w:rPr>
            </w:pPr>
          </w:p>
          <w:p w14:paraId="0861CC80" w14:textId="77777777" w:rsidR="00AF3756" w:rsidRDefault="00AF3756">
            <w:pPr>
              <w:rPr>
                <w:lang w:val="sl-SI"/>
              </w:rPr>
            </w:pPr>
          </w:p>
          <w:p w14:paraId="2FE81698" w14:textId="77777777" w:rsidR="00AF3756" w:rsidRDefault="00AF3756">
            <w:pPr>
              <w:rPr>
                <w:lang w:val="sl-SI"/>
              </w:rPr>
            </w:pPr>
          </w:p>
          <w:p w14:paraId="1E52ABA9" w14:textId="77777777" w:rsidR="00AF3756" w:rsidRDefault="00AF3756">
            <w:pPr>
              <w:rPr>
                <w:lang w:val="sl-SI"/>
              </w:rPr>
            </w:pPr>
          </w:p>
          <w:p w14:paraId="0C2309FE" w14:textId="77777777" w:rsidR="00AF3756" w:rsidRDefault="00AF3756">
            <w:pPr>
              <w:rPr>
                <w:lang w:val="sl-SI"/>
              </w:rPr>
            </w:pPr>
          </w:p>
          <w:p w14:paraId="23A7A8EC" w14:textId="77777777" w:rsidR="00AF3756" w:rsidRDefault="00AF3756">
            <w:pPr>
              <w:rPr>
                <w:lang w:val="sl-SI"/>
              </w:rPr>
            </w:pPr>
          </w:p>
          <w:p w14:paraId="3D70EAA2" w14:textId="77777777" w:rsidR="00AF3756" w:rsidRDefault="00AF3756">
            <w:pPr>
              <w:rPr>
                <w:lang w:val="sl-SI"/>
              </w:rPr>
            </w:pPr>
          </w:p>
          <w:p w14:paraId="28DF4838" w14:textId="77777777" w:rsidR="00AF3756" w:rsidRDefault="00AF3756">
            <w:pPr>
              <w:rPr>
                <w:lang w:val="sl-SI"/>
              </w:rPr>
            </w:pPr>
          </w:p>
          <w:p w14:paraId="3D634E2F" w14:textId="77777777" w:rsidR="00AF3756" w:rsidRDefault="00AF3756">
            <w:pPr>
              <w:rPr>
                <w:lang w:val="sl-SI"/>
              </w:rPr>
            </w:pPr>
          </w:p>
          <w:p w14:paraId="177D1AF7" w14:textId="77777777" w:rsidR="00AF3756" w:rsidRDefault="00AF3756">
            <w:pPr>
              <w:rPr>
                <w:lang w:val="sl-SI"/>
              </w:rPr>
            </w:pPr>
          </w:p>
          <w:p w14:paraId="0F7D7628" w14:textId="77777777" w:rsidR="00AF3756" w:rsidRDefault="00AF3756">
            <w:pPr>
              <w:rPr>
                <w:lang w:val="sl-SI"/>
              </w:rPr>
            </w:pPr>
          </w:p>
          <w:p w14:paraId="09C3FB56" w14:textId="77777777" w:rsidR="00AF3756" w:rsidRDefault="00AF3756">
            <w:pPr>
              <w:rPr>
                <w:lang w:val="sl-SI"/>
              </w:rPr>
            </w:pPr>
          </w:p>
          <w:p w14:paraId="5E5A475C" w14:textId="77777777" w:rsidR="00AF3756" w:rsidRDefault="00AF3756">
            <w:pPr>
              <w:rPr>
                <w:lang w:val="sl-SI"/>
              </w:rPr>
            </w:pPr>
          </w:p>
          <w:p w14:paraId="20EE9C37" w14:textId="77777777" w:rsidR="00AF3756" w:rsidRDefault="00AF3756">
            <w:pPr>
              <w:rPr>
                <w:lang w:val="sl-SI"/>
              </w:rPr>
            </w:pPr>
          </w:p>
          <w:p w14:paraId="77BF0F42" w14:textId="77777777" w:rsidR="00AF3756" w:rsidRDefault="00AF3756">
            <w:pPr>
              <w:rPr>
                <w:lang w:val="sl-SI"/>
              </w:rPr>
            </w:pPr>
          </w:p>
          <w:p w14:paraId="1921F630" w14:textId="77777777" w:rsidR="00AF3756" w:rsidRDefault="00AF3756">
            <w:pPr>
              <w:rPr>
                <w:lang w:val="sl-SI"/>
              </w:rPr>
            </w:pPr>
          </w:p>
          <w:p w14:paraId="41722FAD" w14:textId="77777777" w:rsidR="00AF3756" w:rsidRDefault="00AF3756">
            <w:pPr>
              <w:rPr>
                <w:lang w:val="sl-SI"/>
              </w:rPr>
            </w:pPr>
          </w:p>
          <w:p w14:paraId="77B660BB" w14:textId="77777777" w:rsidR="00AF3756" w:rsidRDefault="00AF3756">
            <w:pPr>
              <w:rPr>
                <w:lang w:val="sl-SI"/>
              </w:rPr>
            </w:pPr>
          </w:p>
          <w:p w14:paraId="5122B327" w14:textId="77777777" w:rsidR="00AF3756" w:rsidRDefault="00AF3756">
            <w:pPr>
              <w:rPr>
                <w:lang w:val="sl-SI"/>
              </w:rPr>
            </w:pPr>
          </w:p>
          <w:p w14:paraId="18B75BBC" w14:textId="77777777" w:rsidR="00AF3756" w:rsidRDefault="00AF3756">
            <w:pPr>
              <w:rPr>
                <w:lang w:val="sl-SI"/>
              </w:rPr>
            </w:pPr>
          </w:p>
          <w:p w14:paraId="3728BDBF" w14:textId="77777777" w:rsidR="00AF3756" w:rsidRDefault="00AF3756">
            <w:pPr>
              <w:rPr>
                <w:lang w:val="sl-SI"/>
              </w:rPr>
            </w:pPr>
          </w:p>
          <w:p w14:paraId="05AD87BD" w14:textId="77777777" w:rsidR="00AF3756" w:rsidRDefault="00AF3756">
            <w:pPr>
              <w:rPr>
                <w:lang w:val="sl-SI"/>
              </w:rPr>
            </w:pPr>
          </w:p>
          <w:p w14:paraId="5B76957F" w14:textId="77777777" w:rsidR="00AF3756" w:rsidRDefault="00AF3756">
            <w:pPr>
              <w:rPr>
                <w:lang w:val="sl-SI"/>
              </w:rPr>
            </w:pPr>
          </w:p>
          <w:p w14:paraId="3ACCE586" w14:textId="77777777" w:rsidR="00AF3756" w:rsidRDefault="00AF3756">
            <w:pPr>
              <w:rPr>
                <w:lang w:val="sl-SI"/>
              </w:rPr>
            </w:pPr>
          </w:p>
          <w:p w14:paraId="23F487A5" w14:textId="77777777" w:rsidR="00AF3756" w:rsidRDefault="00AF3756">
            <w:pPr>
              <w:rPr>
                <w:lang w:val="sl-SI"/>
              </w:rPr>
            </w:pPr>
          </w:p>
          <w:p w14:paraId="067779E7" w14:textId="77777777" w:rsidR="00AF3756" w:rsidRDefault="00AF3756">
            <w:pPr>
              <w:rPr>
                <w:lang w:val="sl-SI"/>
              </w:rPr>
            </w:pPr>
          </w:p>
          <w:p w14:paraId="10196681" w14:textId="77777777" w:rsidR="00AF3756" w:rsidRDefault="00AF3756">
            <w:pPr>
              <w:rPr>
                <w:lang w:val="sl-SI"/>
              </w:rPr>
            </w:pPr>
          </w:p>
          <w:p w14:paraId="379E7D16" w14:textId="77777777" w:rsidR="00AF3756" w:rsidRDefault="00AF3756">
            <w:pPr>
              <w:rPr>
                <w:lang w:val="sl-SI"/>
              </w:rPr>
            </w:pPr>
          </w:p>
          <w:p w14:paraId="43C8EF81" w14:textId="77777777" w:rsidR="00AF3756" w:rsidRDefault="00AF3756">
            <w:pPr>
              <w:rPr>
                <w:lang w:val="sl-SI"/>
              </w:rPr>
            </w:pPr>
          </w:p>
          <w:p w14:paraId="1CB58127" w14:textId="77777777" w:rsidR="00AF3756" w:rsidRDefault="00AF3756">
            <w:pPr>
              <w:rPr>
                <w:lang w:val="sl-SI"/>
              </w:rPr>
            </w:pPr>
          </w:p>
          <w:p w14:paraId="00061CC9" w14:textId="77777777" w:rsidR="00AF3756" w:rsidRDefault="00AF3756">
            <w:pPr>
              <w:rPr>
                <w:lang w:val="sl-SI"/>
              </w:rPr>
            </w:pPr>
          </w:p>
          <w:p w14:paraId="0693A03B" w14:textId="77777777" w:rsidR="00AF3756" w:rsidRDefault="00AF3756">
            <w:pPr>
              <w:rPr>
                <w:lang w:val="sl-SI"/>
              </w:rPr>
            </w:pPr>
          </w:p>
          <w:p w14:paraId="298DAC13" w14:textId="77777777" w:rsidR="00AF3756" w:rsidRDefault="00AF3756">
            <w:pPr>
              <w:rPr>
                <w:lang w:val="sl-SI"/>
              </w:rPr>
            </w:pPr>
          </w:p>
          <w:p w14:paraId="4C3F91B6" w14:textId="77777777" w:rsidR="00AF3756" w:rsidRDefault="00AF3756">
            <w:pPr>
              <w:rPr>
                <w:lang w:val="sl-SI"/>
              </w:rPr>
            </w:pPr>
          </w:p>
          <w:p w14:paraId="669CD876" w14:textId="77777777" w:rsidR="00AF3756" w:rsidRDefault="00AF3756">
            <w:pPr>
              <w:rPr>
                <w:lang w:val="sl-SI"/>
              </w:rPr>
            </w:pPr>
          </w:p>
          <w:p w14:paraId="3B6384F6" w14:textId="77777777" w:rsidR="00AF3756" w:rsidRDefault="00AF3756">
            <w:pPr>
              <w:rPr>
                <w:lang w:val="sl-SI"/>
              </w:rPr>
            </w:pPr>
          </w:p>
        </w:tc>
      </w:tr>
    </w:tbl>
    <w:p w14:paraId="089D23CF" w14:textId="22D6BAAF" w:rsidR="00AD1291" w:rsidRDefault="00F13D04">
      <w:pPr>
        <w:rPr>
          <w:b/>
          <w:bCs/>
          <w:color w:val="E36C0A" w:themeColor="accent6" w:themeShade="BF"/>
          <w:lang w:val="sl-SI"/>
        </w:rPr>
      </w:pPr>
      <w:r>
        <w:rPr>
          <w:b/>
          <w:bCs/>
          <w:noProof/>
          <w:color w:val="E36C0A" w:themeColor="accent6" w:themeShade="BF"/>
          <w:lang w:val="sl-SI"/>
        </w:rPr>
        <w:drawing>
          <wp:anchor distT="0" distB="0" distL="114300" distR="114300" simplePos="0" relativeHeight="251659776" behindDoc="1" locked="0" layoutInCell="1" allowOverlap="1" wp14:anchorId="7F83DB8B" wp14:editId="4CB2C57B">
            <wp:simplePos x="0" y="0"/>
            <wp:positionH relativeFrom="column">
              <wp:posOffset>-1143000</wp:posOffset>
            </wp:positionH>
            <wp:positionV relativeFrom="paragraph">
              <wp:posOffset>-668020</wp:posOffset>
            </wp:positionV>
            <wp:extent cx="7773035" cy="6767195"/>
            <wp:effectExtent l="0" t="0" r="0" b="0"/>
            <wp:wrapNone/>
            <wp:docPr id="73411517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676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F84" w:rsidRPr="00A07A57">
        <w:rPr>
          <w:lang w:val="sl-SI"/>
        </w:rPr>
        <w:br/>
      </w:r>
      <w:r w:rsidR="005A2C4A" w:rsidRPr="00E04E86">
        <w:rPr>
          <w:b/>
          <w:bCs/>
          <w:color w:val="E36C0A" w:themeColor="accent6" w:themeShade="BF"/>
          <w:lang w:val="sl-SI"/>
        </w:rPr>
        <w:t xml:space="preserve">Sestavni del prijavnice je tudi </w:t>
      </w:r>
      <w:r w:rsidR="00E04E86" w:rsidRPr="00E04E86">
        <w:rPr>
          <w:b/>
          <w:bCs/>
          <w:color w:val="E36C0A" w:themeColor="accent6" w:themeShade="BF"/>
          <w:lang w:val="sl-SI"/>
        </w:rPr>
        <w:t xml:space="preserve">predstavitveni video. </w:t>
      </w:r>
    </w:p>
    <w:p w14:paraId="4B9AF8CB" w14:textId="6EDFD666" w:rsidR="00E04E86" w:rsidRDefault="00E04E86">
      <w:pPr>
        <w:rPr>
          <w:b/>
          <w:bCs/>
          <w:color w:val="E36C0A" w:themeColor="accent6" w:themeShade="BF"/>
          <w:lang w:val="sl-SI"/>
        </w:rPr>
      </w:pPr>
    </w:p>
    <w:p w14:paraId="33EF5464" w14:textId="075D8FBF" w:rsidR="00E04E86" w:rsidRPr="00E04E86" w:rsidRDefault="00F13D04">
      <w:pPr>
        <w:rPr>
          <w:b/>
          <w:bCs/>
          <w:lang w:val="sl-SI"/>
        </w:rPr>
      </w:pPr>
      <w:r>
        <w:rPr>
          <w:noProof/>
          <w:lang w:val="sl-SI"/>
        </w:rPr>
        <w:drawing>
          <wp:anchor distT="0" distB="0" distL="114300" distR="114300" simplePos="0" relativeHeight="251661824" behindDoc="1" locked="0" layoutInCell="1" allowOverlap="1" wp14:anchorId="5A8282D9" wp14:editId="77B84441">
            <wp:simplePos x="0" y="0"/>
            <wp:positionH relativeFrom="column">
              <wp:posOffset>-1209675</wp:posOffset>
            </wp:positionH>
            <wp:positionV relativeFrom="paragraph">
              <wp:posOffset>209550</wp:posOffset>
            </wp:positionV>
            <wp:extent cx="7773035" cy="6767195"/>
            <wp:effectExtent l="0" t="0" r="0" b="0"/>
            <wp:wrapNone/>
            <wp:docPr id="145407080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676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7374EC" w14:textId="5A4F1C48" w:rsidR="00AD1291" w:rsidRPr="00A07A57" w:rsidRDefault="00776F84" w:rsidP="00E04E86">
      <w:pPr>
        <w:pStyle w:val="Naslov2"/>
        <w:jc w:val="center"/>
        <w:rPr>
          <w:lang w:val="sl-SI"/>
        </w:rPr>
      </w:pPr>
      <w:r w:rsidRPr="00E04E86">
        <w:rPr>
          <w:color w:val="E36C0A" w:themeColor="accent6" w:themeShade="BF"/>
          <w:lang w:val="sl-SI"/>
        </w:rPr>
        <w:t>Izjava</w:t>
      </w:r>
    </w:p>
    <w:p w14:paraId="4856DF90" w14:textId="77777777" w:rsidR="00B2476C" w:rsidRDefault="00776F84" w:rsidP="00A3708A">
      <w:pPr>
        <w:rPr>
          <w:lang w:val="sl-SI"/>
        </w:rPr>
      </w:pPr>
      <w:r w:rsidRPr="00A07A57">
        <w:rPr>
          <w:lang w:val="sl-SI"/>
        </w:rPr>
        <w:br/>
        <w:t>S podpisom potrjujemo, da je prijavljena ideja avtorsko delo članov ekipe in ni kopija obstoječih rešitev.</w:t>
      </w:r>
    </w:p>
    <w:p w14:paraId="5B594877" w14:textId="4F63F265" w:rsidR="00AD1291" w:rsidRPr="00A07A57" w:rsidRDefault="00776F84" w:rsidP="00A3708A">
      <w:pPr>
        <w:rPr>
          <w:lang w:val="sl-SI"/>
        </w:rPr>
      </w:pPr>
      <w:r w:rsidRPr="00A07A57">
        <w:rPr>
          <w:lang w:val="sl-SI"/>
        </w:rPr>
        <w:br/>
        <w:t>Strinjamo se, da se podatki uporabljajo izključno za namen izvedbe natečaja.</w:t>
      </w:r>
      <w:r w:rsidRPr="00A07A57">
        <w:rPr>
          <w:lang w:val="sl-SI"/>
        </w:rPr>
        <w:br/>
      </w:r>
    </w:p>
    <w:p w14:paraId="1431FDE5" w14:textId="2E28CAC0" w:rsidR="00B2476C" w:rsidRDefault="00776F84" w:rsidP="00400CE1">
      <w:pPr>
        <w:jc w:val="both"/>
        <w:rPr>
          <w:lang w:val="sl-SI"/>
        </w:rPr>
      </w:pPr>
      <w:r w:rsidRPr="00A07A57">
        <w:rPr>
          <w:lang w:val="sl-SI"/>
        </w:rPr>
        <w:t xml:space="preserve">Datum: _______________      </w:t>
      </w:r>
    </w:p>
    <w:p w14:paraId="0B3DE90E" w14:textId="1115AB69" w:rsidR="00AD1291" w:rsidRPr="00A07A57" w:rsidRDefault="00776F84" w:rsidP="00400CE1">
      <w:pPr>
        <w:jc w:val="both"/>
        <w:rPr>
          <w:lang w:val="sl-SI"/>
        </w:rPr>
      </w:pPr>
      <w:r w:rsidRPr="00A07A57">
        <w:rPr>
          <w:lang w:val="sl-SI"/>
        </w:rPr>
        <w:t>Podpis mentorja: __________________________</w:t>
      </w:r>
    </w:p>
    <w:sectPr w:rsidR="00AD1291" w:rsidRPr="00A07A57" w:rsidSect="00034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710D" w14:textId="77777777" w:rsidR="006A706A" w:rsidRDefault="006A706A" w:rsidP="006A706A">
      <w:pPr>
        <w:spacing w:after="0" w:line="240" w:lineRule="auto"/>
      </w:pPr>
      <w:r>
        <w:separator/>
      </w:r>
    </w:p>
  </w:endnote>
  <w:endnote w:type="continuationSeparator" w:id="0">
    <w:p w14:paraId="53AFA80A" w14:textId="77777777" w:rsidR="006A706A" w:rsidRDefault="006A706A" w:rsidP="006A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E224" w14:textId="77777777" w:rsidR="006A706A" w:rsidRDefault="006A70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AF07" w14:textId="77777777" w:rsidR="006A706A" w:rsidRDefault="006A706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41FA" w14:textId="77777777" w:rsidR="006A706A" w:rsidRDefault="006A70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23A6" w14:textId="77777777" w:rsidR="006A706A" w:rsidRDefault="006A706A" w:rsidP="006A706A">
      <w:pPr>
        <w:spacing w:after="0" w:line="240" w:lineRule="auto"/>
      </w:pPr>
      <w:r>
        <w:separator/>
      </w:r>
    </w:p>
  </w:footnote>
  <w:footnote w:type="continuationSeparator" w:id="0">
    <w:p w14:paraId="58B72FFA" w14:textId="77777777" w:rsidR="006A706A" w:rsidRDefault="006A706A" w:rsidP="006A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4458" w14:textId="77777777" w:rsidR="006A706A" w:rsidRDefault="006A70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E3A" w14:textId="7E763F47" w:rsidR="006A706A" w:rsidRDefault="006A706A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CAD0E" wp14:editId="79A5E6AA">
          <wp:simplePos x="0" y="0"/>
          <wp:positionH relativeFrom="column">
            <wp:posOffset>-590550</wp:posOffset>
          </wp:positionH>
          <wp:positionV relativeFrom="paragraph">
            <wp:posOffset>-228600</wp:posOffset>
          </wp:positionV>
          <wp:extent cx="3042285" cy="475615"/>
          <wp:effectExtent l="0" t="0" r="5715" b="635"/>
          <wp:wrapTopAndBottom/>
          <wp:docPr id="15888153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28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A5EB" w14:textId="77777777" w:rsidR="006A706A" w:rsidRDefault="006A70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047990">
    <w:abstractNumId w:val="8"/>
  </w:num>
  <w:num w:numId="2" w16cid:durableId="1242913250">
    <w:abstractNumId w:val="6"/>
  </w:num>
  <w:num w:numId="3" w16cid:durableId="714277405">
    <w:abstractNumId w:val="5"/>
  </w:num>
  <w:num w:numId="4" w16cid:durableId="395512883">
    <w:abstractNumId w:val="4"/>
  </w:num>
  <w:num w:numId="5" w16cid:durableId="611016685">
    <w:abstractNumId w:val="7"/>
  </w:num>
  <w:num w:numId="6" w16cid:durableId="1195532771">
    <w:abstractNumId w:val="3"/>
  </w:num>
  <w:num w:numId="7" w16cid:durableId="1944338991">
    <w:abstractNumId w:val="2"/>
  </w:num>
  <w:num w:numId="8" w16cid:durableId="1773285908">
    <w:abstractNumId w:val="1"/>
  </w:num>
  <w:num w:numId="9" w16cid:durableId="59513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9EA"/>
    <w:rsid w:val="0015074B"/>
    <w:rsid w:val="0021039B"/>
    <w:rsid w:val="0029639D"/>
    <w:rsid w:val="002B75FF"/>
    <w:rsid w:val="00326F90"/>
    <w:rsid w:val="003874C1"/>
    <w:rsid w:val="00400CE1"/>
    <w:rsid w:val="00445CF6"/>
    <w:rsid w:val="004A2F06"/>
    <w:rsid w:val="0055380E"/>
    <w:rsid w:val="005A2C4A"/>
    <w:rsid w:val="006A706A"/>
    <w:rsid w:val="006D5D2D"/>
    <w:rsid w:val="007272FE"/>
    <w:rsid w:val="00776F84"/>
    <w:rsid w:val="008F4DA3"/>
    <w:rsid w:val="00900003"/>
    <w:rsid w:val="009048DB"/>
    <w:rsid w:val="009A64AC"/>
    <w:rsid w:val="009F3CAF"/>
    <w:rsid w:val="00A07A57"/>
    <w:rsid w:val="00A3708A"/>
    <w:rsid w:val="00A5759D"/>
    <w:rsid w:val="00AA1D8D"/>
    <w:rsid w:val="00AD1291"/>
    <w:rsid w:val="00AF3756"/>
    <w:rsid w:val="00B2476C"/>
    <w:rsid w:val="00B47730"/>
    <w:rsid w:val="00B572E2"/>
    <w:rsid w:val="00BE61B0"/>
    <w:rsid w:val="00CB0664"/>
    <w:rsid w:val="00D01779"/>
    <w:rsid w:val="00E04E86"/>
    <w:rsid w:val="00E87B16"/>
    <w:rsid w:val="00F13D04"/>
    <w:rsid w:val="00FB4370"/>
    <w:rsid w:val="00FB6E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062061"/>
  <w14:defaultImageDpi w14:val="300"/>
  <w15:docId w15:val="{E820FD93-3482-4700-9CA7-DD3E3ACE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96b45-cf26-4b08-bc82-25813af590e3" xsi:nil="true"/>
    <lcf76f155ced4ddcb4097134ff3c332f xmlns="db81d93d-abf6-45d4-b787-672b1cc40b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98B524E19514C8C710C19C3EEF889" ma:contentTypeVersion="19" ma:contentTypeDescription="Ustvari nov dokument." ma:contentTypeScope="" ma:versionID="7d1062ebec2093359aeeb7da558d0cfe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fdcccca760561f5aff09e2ebe5f23b5f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BCFAE-3667-46E9-9C80-9FAF55E5F0EF}">
  <ds:schemaRefs>
    <ds:schemaRef ds:uri="http://schemas.microsoft.com/office/2006/metadata/properties"/>
    <ds:schemaRef ds:uri="http://schemas.microsoft.com/office/infopath/2007/PartnerControls"/>
    <ds:schemaRef ds:uri="b7896b45-cf26-4b08-bc82-25813af590e3"/>
    <ds:schemaRef ds:uri="db81d93d-abf6-45d4-b787-672b1cc40b9d"/>
  </ds:schemaRefs>
</ds:datastoreItem>
</file>

<file path=customXml/itemProps3.xml><?xml version="1.0" encoding="utf-8"?>
<ds:datastoreItem xmlns:ds="http://schemas.openxmlformats.org/officeDocument/2006/customXml" ds:itemID="{616FAA62-BC50-4E56-B4DE-E80656B97A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03F88-38ED-4521-9816-2E7F984D1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232</Words>
  <Characters>1343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Polona Kukovec Lakota [RRC Ormož]</cp:lastModifiedBy>
  <cp:revision>27</cp:revision>
  <dcterms:created xsi:type="dcterms:W3CDTF">2013-12-23T23:15:00Z</dcterms:created>
  <dcterms:modified xsi:type="dcterms:W3CDTF">2025-04-11T09:35:00Z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0x010100ABB98B524E19514C8C710C19C3EEF889</vt:lpwstr>
  </property>
  <property fmtid="{D5CDD505-2E9C-101B-9397-08002B2CF9AE}" pid="3" name="MediaServiceImageTags">
    <vt:lpwstr/>
  </property>
</Properties>
</file>